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283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86MS0063-01-2025-000929-92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Арсена Абузахировича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Хазиева Арсена Абузахировича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 момента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283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